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50" w:rsidRDefault="00967B39">
      <w:pPr>
        <w:pStyle w:val="Heading1"/>
      </w:pPr>
      <w:r>
        <w:t>REKLAMACIONI LIST / PRIGOVOR – ZAHTJEV ZA ZAMJENU ARTIKLA</w:t>
      </w:r>
    </w:p>
    <w:p w:rsidR="00740150" w:rsidRDefault="00967B39">
      <w:r>
        <w:t>Potvrda o prijemu reklamacije br. _____</w:t>
      </w:r>
    </w:p>
    <w:p w:rsidR="00740150" w:rsidRDefault="00967B39">
      <w:r>
        <w:t>Dana: ________________</w:t>
      </w:r>
    </w:p>
    <w:p w:rsidR="00740150" w:rsidRDefault="00967B39">
      <w:r>
        <w:t xml:space="preserve">Shodno čl. 25 Zakona o zaštiti potrošača (Sl. list CG br. 2/2014, 6/2014, 43/2015, 70/2017, 67/2019) </w:t>
      </w:r>
      <w:r w:rsidR="00562406" w:rsidRPr="00562406">
        <w:t>VA DERMA</w:t>
      </w:r>
      <w:r w:rsidR="00562406">
        <w:t xml:space="preserve"> </w:t>
      </w:r>
      <w:bookmarkStart w:id="0" w:name="_GoBack"/>
      <w:bookmarkEnd w:id="0"/>
      <w:r>
        <w:t xml:space="preserve">DOO </w:t>
      </w:r>
      <w:proofErr w:type="spellStart"/>
      <w:r>
        <w:t>izdaje</w:t>
      </w:r>
      <w:proofErr w:type="spellEnd"/>
      <w:r>
        <w:t>:</w:t>
      </w:r>
    </w:p>
    <w:p w:rsidR="00740150" w:rsidRDefault="00967B39">
      <w:pPr>
        <w:pStyle w:val="Heading2"/>
      </w:pPr>
      <w:r>
        <w:t>PRODAVAC:</w:t>
      </w:r>
    </w:p>
    <w:p w:rsidR="00562406" w:rsidRPr="00562406" w:rsidRDefault="00562406" w:rsidP="00562406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5624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“VA DERMA” DOO</w:t>
      </w:r>
    </w:p>
    <w:p w:rsidR="00562406" w:rsidRPr="00562406" w:rsidRDefault="00562406" w:rsidP="00562406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5624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PIPERSKA BB, LAMELA 6, CITY KEJ</w:t>
      </w:r>
    </w:p>
    <w:p w:rsidR="00562406" w:rsidRPr="00562406" w:rsidRDefault="00562406" w:rsidP="00562406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5624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PIB: 03647633</w:t>
      </w:r>
    </w:p>
    <w:p w:rsidR="00562406" w:rsidRPr="00562406" w:rsidRDefault="00562406" w:rsidP="00562406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5624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Email:  va.dermaoffice@gmail.com</w:t>
      </w:r>
    </w:p>
    <w:p w:rsidR="00562406" w:rsidRDefault="00562406" w:rsidP="00562406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5624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+38267637185</w:t>
      </w:r>
    </w:p>
    <w:p w:rsidR="00740150" w:rsidRDefault="00967B39" w:rsidP="00562406">
      <w:pPr>
        <w:pStyle w:val="Heading2"/>
      </w:pPr>
      <w:r>
        <w:t>PODACI O KUPCU – PODNOSIOCU PRIGOVORA:</w:t>
      </w:r>
    </w:p>
    <w:p w:rsidR="00740150" w:rsidRDefault="00967B39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: ____________________________________________</w:t>
      </w:r>
      <w:r>
        <w:br/>
        <w:t>Broj porudžbine: ____________________________</w:t>
      </w:r>
      <w:r>
        <w:br/>
        <w:t>Email: ______________________________________</w:t>
      </w:r>
      <w:r>
        <w:br/>
        <w:t>Telefon: ____________________________</w:t>
      </w:r>
      <w:r>
        <w:br/>
        <w:t>Adresa prebivališta/boravišta: ____________________________________________</w:t>
      </w:r>
      <w:r>
        <w:br/>
        <w:t>Broj žiro računa: ____________________________</w:t>
      </w:r>
    </w:p>
    <w:p w:rsidR="00740150" w:rsidRDefault="00967B39">
      <w:pPr>
        <w:pStyle w:val="Heading2"/>
      </w:pPr>
      <w:r>
        <w:t>PODACI O PROIZVODU:</w:t>
      </w:r>
    </w:p>
    <w:p w:rsidR="00740150" w:rsidRDefault="00967B39">
      <w:r>
        <w:t>Artikal: ______________________________________</w:t>
      </w:r>
      <w:r>
        <w:br/>
        <w:t>Datum kupovine: ____________________________</w:t>
      </w:r>
      <w:r>
        <w:br/>
        <w:t>Cijena artikla: ____________________________</w:t>
      </w:r>
    </w:p>
    <w:p w:rsidR="00740150" w:rsidRDefault="00967B39">
      <w:pPr>
        <w:pStyle w:val="Heading2"/>
      </w:pPr>
      <w:r>
        <w:t>OPIS REKLAMACIJE / PRIGOVORA:</w:t>
      </w:r>
    </w:p>
    <w:p w:rsidR="00740150" w:rsidRDefault="00967B3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740150" w:rsidRDefault="00967B39">
      <w:pPr>
        <w:pStyle w:val="Heading2"/>
      </w:pPr>
      <w:r>
        <w:t>ZAHTJEV POTROŠAČA:</w:t>
      </w:r>
    </w:p>
    <w:p w:rsidR="00740150" w:rsidRDefault="00967B3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740150" w:rsidRDefault="00967B39">
      <w:r>
        <w:lastRenderedPageBreak/>
        <w:t>PODNOSILAC PRIGOVORA</w:t>
      </w:r>
      <w:r>
        <w:br/>
        <w:t>___________________________</w:t>
      </w:r>
      <w:r>
        <w:br/>
        <w:t>(potpis)</w:t>
      </w:r>
    </w:p>
    <w:p w:rsidR="00740150" w:rsidRDefault="00967B39">
      <w:pPr>
        <w:pStyle w:val="Heading2"/>
      </w:pPr>
      <w:r>
        <w:t>NAPOMENA ZA POTROŠAČA:</w:t>
      </w:r>
    </w:p>
    <w:p w:rsidR="00740150" w:rsidRDefault="00967B39">
      <w:r>
        <w:t>- Proizvod koji se reklamira/mijenja mora biti čist.</w:t>
      </w:r>
      <w:r>
        <w:br/>
        <w:t>- Potrošač je odgovoran za svako umanjenje vrijednosti robe zbog pogrešnog rukovanja (čl. 74 stav 3 Zakona o zaštiti potrošača).</w:t>
      </w:r>
      <w:r>
        <w:br/>
        <w:t>- Reklamacioni list / Zahtjev za zamjenu, zajedno sa fiskalnim računom i kupljenim artiklom, šalje se na adresu maloprodajnog objekta brenda koji je kupljen.</w:t>
      </w:r>
      <w:r>
        <w:br/>
        <w:t>- Naziv objekta i adresa nalaze se na isječku fiskalnog računa primljenog uz porudžbinu.</w:t>
      </w:r>
      <w:r>
        <w:br/>
        <w:t>- Odluka će potrošaču biti dostavljena u roku od 8 dana od dana podnošenja prigovora.</w:t>
      </w:r>
    </w:p>
    <w:p w:rsidR="00740150" w:rsidRDefault="00967B39">
      <w:r>
        <w:br/>
        <w:t>LICE OVLAŠĆENO ZA PRIJEM PRIGOVORA</w:t>
      </w:r>
      <w:r>
        <w:br/>
        <w:t>___________________________</w:t>
      </w:r>
      <w:r>
        <w:br/>
        <w:t>(potpis)</w:t>
      </w:r>
    </w:p>
    <w:sectPr w:rsidR="007401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2406"/>
    <w:rsid w:val="00740150"/>
    <w:rsid w:val="009565B0"/>
    <w:rsid w:val="00967B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61749"/>
  <w14:defaultImageDpi w14:val="300"/>
  <w15:docId w15:val="{E927196A-14FA-4A36-A0A9-FA516D3F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CAC43-70B9-4220-997F-DCA3515C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Staroženja svadbasvadba</cp:lastModifiedBy>
  <cp:revision>2</cp:revision>
  <dcterms:created xsi:type="dcterms:W3CDTF">2025-06-18T07:55:00Z</dcterms:created>
  <dcterms:modified xsi:type="dcterms:W3CDTF">2025-06-18T07:55:00Z</dcterms:modified>
  <cp:category/>
</cp:coreProperties>
</file>